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Thief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Liesel always call Rudy?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Rudy &amp; Rosa always call Liesel?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Liesel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does the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Hitler?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Liesel's brother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death haunted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did Hans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Jewish man hiding in the Hubermann's basement?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would you consider Liesel?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Liesel steal her first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they call a slap on the 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Crossword</dc:title>
  <dcterms:created xsi:type="dcterms:W3CDTF">2021-10-11T18:50:56Z</dcterms:created>
  <dcterms:modified xsi:type="dcterms:W3CDTF">2021-10-11T18:50:56Z</dcterms:modified>
</cp:coreProperties>
</file>