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Book Thief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Walk or tramp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Become destroyed by water, air, or an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of troops arranged in a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Diffusing warmth and friendliness.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or caused by putrefaction.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interruption in the intensity or amount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Hate couple with disgust.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Morally offensive.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Widely known and esteemed.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Cover as if with a burial garment.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to arise.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Labored and dull.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the nature or threatening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Marked by extreme intensity of emotions or convictions.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Unpleasantly loud and harsh.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Thief Crossword</dc:title>
  <dcterms:created xsi:type="dcterms:W3CDTF">2021-10-11T18:49:45Z</dcterms:created>
  <dcterms:modified xsi:type="dcterms:W3CDTF">2021-10-11T18:49:45Z</dcterms:modified>
</cp:coreProperties>
</file>