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Liesel Meminger stole was written for what job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 name of Liesel Meminger's foster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American olympian Rudy Steiner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three books Liesel Meminger stole survived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of Liesel Meminger's girls youth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Germany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instrument Hans Huberman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political party Hans Hubermann refused to join.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the narrator gave to Max Vandeburg.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book which floated down Amper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Liesel Meminger and Max Vadenburg reunite.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Rudy Steiner always ask Liesel Meminger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silence.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book Adolf Hitler wrote while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word for 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curse word Rosa Hubermann always called Liesel Meminger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which Liesel Meminger was known for stealing.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of where Max Vandeburg lived in the Hubermann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 name of Liesel Meminger's new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- Crossword</dc:title>
  <dcterms:created xsi:type="dcterms:W3CDTF">2021-10-11T18:50:23Z</dcterms:created>
  <dcterms:modified xsi:type="dcterms:W3CDTF">2021-10-11T18:50:23Z</dcterms:modified>
</cp:coreProperties>
</file>