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Part 2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succumb    </w:t>
      </w:r>
      <w:r>
        <w:t xml:space="preserve">   fervent    </w:t>
      </w:r>
      <w:r>
        <w:t xml:space="preserve">   prolific    </w:t>
      </w:r>
      <w:r>
        <w:t xml:space="preserve">   culpable    </w:t>
      </w:r>
      <w:r>
        <w:t xml:space="preserve">   overzealous    </w:t>
      </w:r>
      <w:r>
        <w:t xml:space="preserve">   crux    </w:t>
      </w:r>
      <w:r>
        <w:t xml:space="preserve">   ominous    </w:t>
      </w:r>
      <w:r>
        <w:t xml:space="preserve">   admonish    </w:t>
      </w:r>
      <w:r>
        <w:t xml:space="preserve">   grotesque    </w:t>
      </w:r>
      <w:r>
        <w:t xml:space="preserve">   adhere    </w:t>
      </w:r>
      <w:r>
        <w:t xml:space="preserve">   benign    </w:t>
      </w:r>
      <w:r>
        <w:t xml:space="preserve">   euphoria    </w:t>
      </w:r>
      <w:r>
        <w:t xml:space="preserve">   loiter    </w:t>
      </w:r>
      <w:r>
        <w:t xml:space="preserve">   brandish    </w:t>
      </w:r>
      <w:r>
        <w:t xml:space="preserve">   obligatory    </w:t>
      </w:r>
      <w:r>
        <w:t xml:space="preserve">   innocuous    </w:t>
      </w:r>
      <w:r>
        <w:t xml:space="preserve">   awry    </w:t>
      </w:r>
      <w:r>
        <w:t xml:space="preserve">   keen    </w:t>
      </w:r>
      <w:r>
        <w:t xml:space="preserve">   affront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Part 2 and 3</dc:title>
  <dcterms:created xsi:type="dcterms:W3CDTF">2021-10-11T18:49:19Z</dcterms:created>
  <dcterms:modified xsi:type="dcterms:W3CDTF">2021-10-11T18:49:19Z</dcterms:modified>
</cp:coreProperties>
</file>