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Thief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for extreme intensity of emotions or convictions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celebrity who is in an inspiration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injurious to physical or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range of skills in a particular field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or caused by putrefaction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rise and fall of the voice in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believe with the intent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subject or susceptible to change or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of fear or agitation about something that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outward appearance that is deliberating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an inappropriate  lack of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Occur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Create or devise methodically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diverse companies under common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Indicating favorable circumstances &amp;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Diffusing warmth &amp;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in a loud aggressive or indignant way with little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Denoting a thing or person previously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crafty or involved plot to achieve your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Surrender under agreed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Charmingly or exquisitely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repulsion; disgusted 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Constant; without interruption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of ill will, arousing active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Unpleasantly 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Sorrowful through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Deeply or seriously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pause or gap in a sequence, series, or process</w:t>
            </w:r>
          </w:p>
        </w:tc>
      </w:tr>
    </w:tbl>
    <w:p>
      <w:pPr>
        <w:pStyle w:val="WordBankLarge"/>
      </w:pPr>
      <w:r>
        <w:t xml:space="preserve">   ABHORRENCE    </w:t>
      </w:r>
      <w:r>
        <w:t xml:space="preserve">   AFFABLE    </w:t>
      </w:r>
      <w:r>
        <w:t xml:space="preserve">   AFOREMENTIONED    </w:t>
      </w:r>
      <w:r>
        <w:t xml:space="preserve">   ANIMOSITY    </w:t>
      </w:r>
      <w:r>
        <w:t xml:space="preserve">   AUSPICIOUS    </w:t>
      </w:r>
      <w:r>
        <w:t xml:space="preserve">   BEREAVED    </w:t>
      </w:r>
      <w:r>
        <w:t xml:space="preserve">   BLUSTER    </w:t>
      </w:r>
      <w:r>
        <w:t xml:space="preserve">   CAPITULATE    </w:t>
      </w:r>
      <w:r>
        <w:t xml:space="preserve">   CONGLOMERATE    </w:t>
      </w:r>
      <w:r>
        <w:t xml:space="preserve">   DIMINUTIVE    </w:t>
      </w:r>
      <w:r>
        <w:t xml:space="preserve">   EVENTUATED    </w:t>
      </w:r>
      <w:r>
        <w:t xml:space="preserve">   FEIGN    </w:t>
      </w:r>
      <w:r>
        <w:t xml:space="preserve">   FLIPPANT    </w:t>
      </w:r>
      <w:r>
        <w:t xml:space="preserve">   FORMULATE    </w:t>
      </w:r>
      <w:r>
        <w:t xml:space="preserve">   HIATUS    </w:t>
      </w:r>
      <w:r>
        <w:t xml:space="preserve">   HINDERED    </w:t>
      </w:r>
      <w:r>
        <w:t xml:space="preserve">   IMMUTABLE    </w:t>
      </w:r>
      <w:r>
        <w:t xml:space="preserve">   INCESSANTLY    </w:t>
      </w:r>
      <w:r>
        <w:t xml:space="preserve">   INNOCUOUS    </w:t>
      </w:r>
      <w:r>
        <w:t xml:space="preserve">   INTONATION    </w:t>
      </w:r>
      <w:r>
        <w:t xml:space="preserve">   LOVELILY    </w:t>
      </w:r>
      <w:r>
        <w:t xml:space="preserve">   LUMINARY    </w:t>
      </w:r>
      <w:r>
        <w:t xml:space="preserve">   MACHINATION    </w:t>
      </w:r>
      <w:r>
        <w:t xml:space="preserve">   PENSIVE    </w:t>
      </w:r>
      <w:r>
        <w:t xml:space="preserve">   RAUCOUS    </w:t>
      </w:r>
      <w:r>
        <w:t xml:space="preserve">   REPERTOIRE    </w:t>
      </w:r>
      <w:r>
        <w:t xml:space="preserve">   SEMBLANCE    </w:t>
      </w:r>
      <w:r>
        <w:t xml:space="preserve">   SEPTIC    </w:t>
      </w:r>
      <w:r>
        <w:t xml:space="preserve">   TREPIDATION    </w:t>
      </w:r>
      <w:r>
        <w:t xml:space="preserve">   VEHEMENT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Vocab</dc:title>
  <dcterms:created xsi:type="dcterms:W3CDTF">2021-10-11T18:50:45Z</dcterms:created>
  <dcterms:modified xsi:type="dcterms:W3CDTF">2021-10-11T18:50:45Z</dcterms:modified>
</cp:coreProperties>
</file>