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Book Thief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displaying a friendly and pleasant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revulsion; disgusted loathing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destroy or damage metal, stone, or other materials slowly by chemical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and clumsy because of great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inspires or influences others, especially one prominent in a particular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length of cloth or an enveloping garment in which a dead person is wrapped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 or move wearily or reluctantly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increases the rate of a chemical reaction without itself undergoing any permanent chemical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malice; intending or intended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strong feeling; forceful, passionate,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pause or break in continuity in a sequence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level or rank in an organization, a profession or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infected with microorganisms, especially harmful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or constituting a disturbingly harsh and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well known for some bad quality or deed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Vocabulary </dc:title>
  <dcterms:created xsi:type="dcterms:W3CDTF">2021-10-11T18:50:52Z</dcterms:created>
  <dcterms:modified xsi:type="dcterms:W3CDTF">2021-10-11T18:50:52Z</dcterms:modified>
</cp:coreProperties>
</file>