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Book Thief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max    </w:t>
      </w:r>
      <w:r>
        <w:t xml:space="preserve">   death    </w:t>
      </w:r>
      <w:r>
        <w:t xml:space="preserve">   Grave Digger's Handbook    </w:t>
      </w:r>
      <w:r>
        <w:t xml:space="preserve">   accordion    </w:t>
      </w:r>
      <w:r>
        <w:t xml:space="preserve">   Fuhrer    </w:t>
      </w:r>
      <w:r>
        <w:t xml:space="preserve">   Germany    </w:t>
      </w:r>
      <w:r>
        <w:t xml:space="preserve">   Hans    </w:t>
      </w:r>
      <w:r>
        <w:t xml:space="preserve">   Himmel Street    </w:t>
      </w:r>
      <w:r>
        <w:t xml:space="preserve">   Holocaust    </w:t>
      </w:r>
      <w:r>
        <w:t xml:space="preserve">   Hubermann    </w:t>
      </w:r>
      <w:r>
        <w:t xml:space="preserve">   Jewish    </w:t>
      </w:r>
      <w:r>
        <w:t xml:space="preserve">   Liesle    </w:t>
      </w:r>
      <w:r>
        <w:t xml:space="preserve">   Mein Kampf    </w:t>
      </w:r>
      <w:r>
        <w:t xml:space="preserve">   Munich street    </w:t>
      </w:r>
      <w:r>
        <w:t xml:space="preserve">   NSDAP    </w:t>
      </w:r>
      <w:r>
        <w:t xml:space="preserve">   Rosa    </w:t>
      </w:r>
      <w:r>
        <w:t xml:space="preserve">   Rudy    </w:t>
      </w:r>
      <w:r>
        <w:t xml:space="preserve">   Word shaker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Thief Word Search</dc:title>
  <dcterms:created xsi:type="dcterms:W3CDTF">2021-10-11T18:50:42Z</dcterms:created>
  <dcterms:modified xsi:type="dcterms:W3CDTF">2021-10-11T18:50:42Z</dcterms:modified>
</cp:coreProperties>
</file>