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Communist    </w:t>
      </w:r>
      <w:r>
        <w:t xml:space="preserve">   Nazi    </w:t>
      </w:r>
      <w:r>
        <w:t xml:space="preserve">   Education    </w:t>
      </w:r>
      <w:r>
        <w:t xml:space="preserve">   Jews    </w:t>
      </w:r>
      <w:r>
        <w:t xml:space="preserve">   Germany    </w:t>
      </w:r>
      <w:r>
        <w:t xml:space="preserve">   Propaganda    </w:t>
      </w:r>
      <w:r>
        <w:t xml:space="preserve">   Accordion    </w:t>
      </w:r>
      <w:r>
        <w:t xml:space="preserve">   Cigarettes    </w:t>
      </w:r>
      <w:r>
        <w:t xml:space="preserve">   Books    </w:t>
      </w:r>
      <w:r>
        <w:t xml:space="preserve">   Holocaust    </w:t>
      </w:r>
      <w:r>
        <w:t xml:space="preserve">   Hitler    </w:t>
      </w:r>
      <w:r>
        <w:t xml:space="preserve">   Death    </w:t>
      </w:r>
      <w:r>
        <w:t xml:space="preserve">   Max    </w:t>
      </w:r>
      <w:r>
        <w:t xml:space="preserve">   Rudy    </w:t>
      </w:r>
      <w:r>
        <w:t xml:space="preserve">   Rosa    </w:t>
      </w:r>
      <w:r>
        <w:t xml:space="preserve">   Hans    </w:t>
      </w:r>
      <w:r>
        <w:t xml:space="preserve">   Liesel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Word Search</dc:title>
  <dcterms:created xsi:type="dcterms:W3CDTF">2021-10-11T18:51:14Z</dcterms:created>
  <dcterms:modified xsi:type="dcterms:W3CDTF">2021-10-11T18:51:14Z</dcterms:modified>
</cp:coreProperties>
</file>