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NAZI    </w:t>
      </w:r>
      <w:r>
        <w:t xml:space="preserve">   BLACK ECPLISE    </w:t>
      </w:r>
      <w:r>
        <w:t xml:space="preserve">   BOOK THIEF    </w:t>
      </w:r>
      <w:r>
        <w:t xml:space="preserve">   DEAD LETTERS    </w:t>
      </w:r>
      <w:r>
        <w:t xml:space="preserve">   FUHRER    </w:t>
      </w:r>
      <w:r>
        <w:t xml:space="preserve">   HEAVYWEIGHT CHAMPION    </w:t>
      </w:r>
      <w:r>
        <w:t xml:space="preserve">   LIESEL MEMINGER    </w:t>
      </w:r>
      <w:r>
        <w:t xml:space="preserve">   MAX VADENBURG    </w:t>
      </w:r>
      <w:r>
        <w:t xml:space="preserve">   MUNICH    </w:t>
      </w:r>
      <w:r>
        <w:t xml:space="preserve">   RED FLAG    </w:t>
      </w:r>
      <w:r>
        <w:t xml:space="preserve">   RUDY STEINER    </w:t>
      </w:r>
      <w:r>
        <w:t xml:space="preserve">   WHITE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- Word Search</dc:title>
  <dcterms:created xsi:type="dcterms:W3CDTF">2021-10-11T18:50:25Z</dcterms:created>
  <dcterms:modified xsi:type="dcterms:W3CDTF">2021-10-11T18:50:25Z</dcterms:modified>
</cp:coreProperties>
</file>