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PAPA    </w:t>
      </w:r>
      <w:r>
        <w:t xml:space="preserve">   MAMA    </w:t>
      </w:r>
      <w:r>
        <w:t xml:space="preserve">   DEATH    </w:t>
      </w:r>
      <w:r>
        <w:t xml:space="preserve">   BOOKS    </w:t>
      </w:r>
      <w:r>
        <w:t xml:space="preserve">   JESSE OWENS    </w:t>
      </w:r>
      <w:r>
        <w:t xml:space="preserve">   HIMMEL STREET    </w:t>
      </w:r>
      <w:r>
        <w:t xml:space="preserve">   SISTER MARIA    </w:t>
      </w:r>
      <w:r>
        <w:t xml:space="preserve">   LIESEL    </w:t>
      </w:r>
      <w:r>
        <w:t xml:space="preserve">   ROSA    </w:t>
      </w:r>
      <w:r>
        <w:t xml:space="preserve">   HANS    </w:t>
      </w:r>
      <w:r>
        <w:t xml:space="preserve">   HITLER    </w:t>
      </w:r>
      <w:r>
        <w:t xml:space="preserve">   GERMANY    </w:t>
      </w:r>
      <w:r>
        <w:t xml:space="preserve">   RUDY    </w:t>
      </w:r>
      <w:r>
        <w:t xml:space="preserve">   BOOK THIEF    </w:t>
      </w:r>
      <w:r>
        <w:t xml:space="preserve">   MARKUS ZUSAK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Wordsearch </dc:title>
  <dcterms:created xsi:type="dcterms:W3CDTF">2021-10-11T18:50:49Z</dcterms:created>
  <dcterms:modified xsi:type="dcterms:W3CDTF">2021-10-11T18:50:49Z</dcterms:modified>
</cp:coreProperties>
</file>