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by Markus Zusak: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or feel elation or jubilation, especially as the result of a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sharp disapproval or criticism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conforming to accepted standards of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securely held or in position; dangerously likely to fall or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responsibility for a fault or wrong;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impossible to deny or disprove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state of disrepair or ruin as a result of age or neglect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great quantity of something arriving all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strong feeling; forceful, passionate,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pitifully sad, abandoned, or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plot or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fond of or characterized by joking; humorous or 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friendly, cordial, or warmly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 in large numbers or quantities;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pause or gap in a sequence, series,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reprimand someone severely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by Markus Zusak: Vocabulary Crossword Puzzle</dc:title>
  <dcterms:created xsi:type="dcterms:W3CDTF">2021-10-11T18:50:11Z</dcterms:created>
  <dcterms:modified xsi:type="dcterms:W3CDTF">2021-10-11T18:50:11Z</dcterms:modified>
</cp:coreProperties>
</file>