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present did Liesel bring Max that she had found at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town does The Book Thief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narrates "The Book Thief"?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Liesel give Rudy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could the Jews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thing that the color silver/grey symbolize in "The Book Thief"?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Max and Liesel bond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Death's favorite color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literary device is being used in this quote? "You lovely bastards" (521)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Liesel steals this book while Max is in his coma. Significance: Liesel can be described by the title. Her brother and Max waking up are two dreams that she keeps with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Liesel steals majority of her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Jesse Owens Incident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used a lot for symbolism in "The Book Thief"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Symbolizes the last time Liesel saw her mother and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Death's last note (quote) found on pg. 550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post was Hans stationed at during the war? (German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the books that Liesel steals significant or symbolic? How she ________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of book that Liesel stole from the Nazi's bonfire on 4/20/1940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Liesel always attend to look for Max after he left Himmel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Liesel say that made Hans slap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Liesel build in the basement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children on Himmel Street's favorite sport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Symbolizes hope and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 a lot of this in "The Book Thief"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presents did Liesel bring to Max while he was in his coma?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2021-10-11T18:50:14Z</dcterms:created>
  <dcterms:modified xsi:type="dcterms:W3CDTF">2021-10-11T18:50:14Z</dcterms:modified>
</cp:coreProperties>
</file>