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sky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Liesel describes this in childlike detail to Max while he is leaving in 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Liesel's purpose/inspiration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Hope, joy,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Happiness, Harmony, Peaceful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does death see the book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Hans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Hans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Liesel's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would prefer to _____ on a live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death look for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Death, Destruction,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Himmel Street ironically means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Death complains about this word in the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with red, white, and black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gifts given to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Liesel dream about in the beginning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 Mein Kampf means “My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Rudy leaves on the road to show he is not a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lives on 8 Grande Strasse</w:t>
            </w:r>
          </w:p>
        </w:tc>
      </w:tr>
    </w:tbl>
    <w:p>
      <w:pPr>
        <w:pStyle w:val="WordBankMedium"/>
      </w:pPr>
      <w:r>
        <w:t xml:space="preserve">   Accordion    </w:t>
      </w:r>
      <w:r>
        <w:t xml:space="preserve">   Black    </w:t>
      </w:r>
      <w:r>
        <w:t xml:space="preserve">   Heaven    </w:t>
      </w:r>
      <w:r>
        <w:t xml:space="preserve">   Gamble    </w:t>
      </w:r>
      <w:r>
        <w:t xml:space="preserve">   Blue    </w:t>
      </w:r>
      <w:r>
        <w:t xml:space="preserve">   Jewish Sympathizer    </w:t>
      </w:r>
      <w:r>
        <w:t xml:space="preserve">   Silver    </w:t>
      </w:r>
      <w:r>
        <w:t xml:space="preserve">   Max    </w:t>
      </w:r>
      <w:r>
        <w:t xml:space="preserve">   Dark Chocolate    </w:t>
      </w:r>
      <w:r>
        <w:t xml:space="preserve">   Colors    </w:t>
      </w:r>
      <w:r>
        <w:t xml:space="preserve">   Feather    </w:t>
      </w:r>
      <w:r>
        <w:t xml:space="preserve">   Silence    </w:t>
      </w:r>
      <w:r>
        <w:t xml:space="preserve">   Weather    </w:t>
      </w:r>
      <w:r>
        <w:t xml:space="preserve">   Mayor    </w:t>
      </w:r>
      <w:r>
        <w:t xml:space="preserve">   Socks    </w:t>
      </w:r>
      <w:r>
        <w:t xml:space="preserve">   Struggle    </w:t>
      </w:r>
      <w:r>
        <w:t xml:space="preserve">   Communist    </w:t>
      </w:r>
      <w:r>
        <w:t xml:space="preserve">   Three    </w:t>
      </w:r>
      <w:r>
        <w:t xml:space="preserve">   Fuhrer    </w:t>
      </w:r>
      <w:r>
        <w:t xml:space="preserve">   SWASTIKA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2021-10-11T18:50:16Z</dcterms:created>
  <dcterms:modified xsi:type="dcterms:W3CDTF">2021-10-11T18:50:16Z</dcterms:modified>
</cp:coreProperties>
</file>