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burgermeister    </w:t>
      </w:r>
      <w:r>
        <w:t xml:space="preserve">   diejuden    </w:t>
      </w:r>
      <w:r>
        <w:t xml:space="preserve">   fuhrerhitler    </w:t>
      </w:r>
      <w:r>
        <w:t xml:space="preserve">   hanshubberman    </w:t>
      </w:r>
      <w:r>
        <w:t xml:space="preserve">   ilsahermann    </w:t>
      </w:r>
      <w:r>
        <w:t xml:space="preserve">   johannhermann    </w:t>
      </w:r>
      <w:r>
        <w:t xml:space="preserve">   kommunisten    </w:t>
      </w:r>
      <w:r>
        <w:t xml:space="preserve">   meinkampf    </w:t>
      </w:r>
      <w:r>
        <w:t xml:space="preserve">   paranoia    </w:t>
      </w:r>
      <w:r>
        <w:t xml:space="preserve">   theshouldershrug    </w:t>
      </w:r>
      <w:r>
        <w:t xml:space="preserve">   twolives    </w:t>
      </w:r>
      <w:r>
        <w:t xml:space="preserve">   wolfgangedel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</dc:title>
  <dcterms:created xsi:type="dcterms:W3CDTF">2021-10-11T18:49:15Z</dcterms:created>
  <dcterms:modified xsi:type="dcterms:W3CDTF">2021-10-11T18:49:15Z</dcterms:modified>
</cp:coreProperties>
</file>