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Hitlers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foster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Liesel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'The Book Thief'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foster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the narrator see Liesel?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second book Liesel stole?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Leisel find 'The Gravediggers Handbook'?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status is Liesels brother; Alive or Dead?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2021-10-11T18:50:21Z</dcterms:created>
  <dcterms:modified xsi:type="dcterms:W3CDTF">2021-10-11T18:50:21Z</dcterms:modified>
</cp:coreProperties>
</file>