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of the book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Jew the Hubbermans'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Liesel's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street the Hubberman's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dish Rosa cooked for dinner.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Mama's favorite nickname for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Liesel stole was the ________________ handbook.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Hans'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children were expected to join the Hitler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2021-10-11T18:50:23Z</dcterms:created>
  <dcterms:modified xsi:type="dcterms:W3CDTF">2021-10-11T18:50:23Z</dcterms:modified>
</cp:coreProperties>
</file>