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With No Pictures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FRIEND    </w:t>
      </w:r>
      <w:r>
        <w:t xml:space="preserve">   PREPOSTEROUS    </w:t>
      </w:r>
      <w:r>
        <w:t xml:space="preserve">   GRUMPHADOO    </w:t>
      </w:r>
      <w:r>
        <w:t xml:space="preserve">   GLOBBITY    </w:t>
      </w:r>
      <w:r>
        <w:t xml:space="preserve">   GLIBBITY    </w:t>
      </w:r>
      <w:r>
        <w:t xml:space="preserve">   BONK    </w:t>
      </w:r>
      <w:r>
        <w:t xml:space="preserve">   RIDICULOUS    </w:t>
      </w:r>
      <w:r>
        <w:t xml:space="preserve">   GLUG    </w:t>
      </w:r>
      <w:r>
        <w:t xml:space="preserve">   BOO BOO BUTT    </w:t>
      </w:r>
      <w:r>
        <w:t xml:space="preserve">   ROBOT MONKEY    </w:t>
      </w:r>
      <w:r>
        <w:t xml:space="preserve">   BLUEBERRY PIZZA    </w:t>
      </w:r>
      <w:r>
        <w:t xml:space="preserve">   SILLY    </w:t>
      </w:r>
      <w:r>
        <w:t xml:space="preserve">   BLUUURF    </w:t>
      </w:r>
      <w:r>
        <w:t xml:space="preserve">   BLORK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With No Pictures</dc:title>
  <dcterms:created xsi:type="dcterms:W3CDTF">2021-10-11T18:50:47Z</dcterms:created>
  <dcterms:modified xsi:type="dcterms:W3CDTF">2021-10-11T18:50:47Z</dcterms:modified>
</cp:coreProperties>
</file>