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Book of 1 Timothy Session 6</w:t>
      </w:r>
    </w:p>
    <w:p>
      <w:pPr>
        <w:pStyle w:val="Questions"/>
      </w:pPr>
      <w:r>
        <w:t xml:space="preserve">1. LET ON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MNA EDIESPS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HTY OHYTU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UBT EB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HOUT NA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PLMAEEX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FO THE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LEBEEVSIR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IN ODRW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NI CVNONIOTSEAR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11. IN CIYHATR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IN PISITR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NI IHAFT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IN TYUPRI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1 TIOTYMH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OUFR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17. VEWLTE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Book of 1 Timothy Session 6</dc:title>
  <dcterms:created xsi:type="dcterms:W3CDTF">2021-10-11T18:50:13Z</dcterms:created>
  <dcterms:modified xsi:type="dcterms:W3CDTF">2021-10-11T18:50:13Z</dcterms:modified>
</cp:coreProperties>
</file>