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2 Timothy Session 7</w:t>
      </w:r>
    </w:p>
    <w:p>
      <w:pPr>
        <w:pStyle w:val="Questions"/>
      </w:pPr>
      <w:r>
        <w:t xml:space="preserve">1. LLA ISTRERSCUP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IS NGVIE 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IIISRANTNOP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FO GDO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NAD 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TAPBIEORFL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RFO ICONTDER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ROF RPREFOO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FOR OIECRCOTNR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ORF ISRTCUNNITO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 GUHINESRSOSET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2 IYMOTTH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HTERE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IEXETSN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2 Timothy Session 7</dc:title>
  <dcterms:created xsi:type="dcterms:W3CDTF">2021-10-11T18:50:15Z</dcterms:created>
  <dcterms:modified xsi:type="dcterms:W3CDTF">2021-10-11T18:50:15Z</dcterms:modified>
</cp:coreProperties>
</file>