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of Baseball Greats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satchel paige    </w:t>
      </w:r>
      <w:r>
        <w:t xml:space="preserve">   roy campanella    </w:t>
      </w:r>
      <w:r>
        <w:t xml:space="preserve">   sandy koufax    </w:t>
      </w:r>
      <w:r>
        <w:t xml:space="preserve">   dizzy dean    </w:t>
      </w:r>
      <w:r>
        <w:t xml:space="preserve">   jackie robinson    </w:t>
      </w:r>
      <w:r>
        <w:t xml:space="preserve">   stan musial    </w:t>
      </w:r>
      <w:r>
        <w:t xml:space="preserve">   willie mays    </w:t>
      </w:r>
      <w:r>
        <w:t xml:space="preserve">   mickey mantle    </w:t>
      </w:r>
      <w:r>
        <w:t xml:space="preserve">   lou gehrig    </w:t>
      </w:r>
      <w:r>
        <w:t xml:space="preserve">   ted williams    </w:t>
      </w:r>
      <w:r>
        <w:t xml:space="preserve">   roberto clemente    </w:t>
      </w:r>
      <w:r>
        <w:t xml:space="preserve">   Joe Dimaggio    </w:t>
      </w:r>
      <w:r>
        <w:t xml:space="preserve">   Hank Aaron    </w:t>
      </w:r>
      <w:r>
        <w:t xml:space="preserve">   Babe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Baseball Greats</dc:title>
  <dcterms:created xsi:type="dcterms:W3CDTF">2021-10-11T18:49:05Z</dcterms:created>
  <dcterms:modified xsi:type="dcterms:W3CDTF">2021-10-11T18:49:05Z</dcterms:modified>
</cp:coreProperties>
</file>