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of Daniel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Daniel gets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get thrown into a ___ if they don't worship Nebuchadnezzar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does the dream come true? ___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stone turn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going to get cut down in Nebuchadnezzars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Nebuchadnezzars grandson and later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Daniels promotion make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Nebuchadnezzar built a ___ for people to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they pressured 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took over Babylon after Belshazzar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first statue symbolise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gets thrown at the statue in Nebuchadnezzar first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King of Babylon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words in Belshazzars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interpreted the messages/dreams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Nebuchadnezzar recite after regaining his sanity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saves the three men in the furnace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does Nebuchadnezzar live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woman with lower status then a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Daniel interprets Nebuchadnezzars dream, he is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Daniel Crossword</dc:title>
  <dcterms:created xsi:type="dcterms:W3CDTF">2021-10-11T18:50:19Z</dcterms:created>
  <dcterms:modified xsi:type="dcterms:W3CDTF">2021-10-11T18:50:19Z</dcterms:modified>
</cp:coreProperties>
</file>