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of Daniel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creator of all things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message sent to Belshazzar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sent away by a higher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burden on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god sent to guide every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wrong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Daniel showed immense...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prediction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of worship in biblical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Belshazzar wasted his..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Nebuchadnezzar was sent to dwell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ruler of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strong encountering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animal used to punish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Nebuchadnezzar was told he would go...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ancient govenor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Belshazzars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Daniel was punished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message God sends</w:t>
            </w:r>
          </w:p>
        </w:tc>
      </w:tr>
    </w:tbl>
    <w:p>
      <w:pPr>
        <w:pStyle w:val="WordBankLarge"/>
      </w:pPr>
      <w:r>
        <w:t xml:space="preserve">   Prophecy    </w:t>
      </w:r>
      <w:r>
        <w:t xml:space="preserve">   Sin    </w:t>
      </w:r>
      <w:r>
        <w:t xml:space="preserve">   Nebuchadnezzar    </w:t>
      </w:r>
      <w:r>
        <w:t xml:space="preserve">   God    </w:t>
      </w:r>
      <w:r>
        <w:t xml:space="preserve">   Cast out    </w:t>
      </w:r>
      <w:r>
        <w:t xml:space="preserve">   Mene Mene Tekel Parsin    </w:t>
      </w:r>
      <w:r>
        <w:t xml:space="preserve">   Partying    </w:t>
      </w:r>
      <w:r>
        <w:t xml:space="preserve">   Presence    </w:t>
      </w:r>
      <w:r>
        <w:t xml:space="preserve">   Forest    </w:t>
      </w:r>
      <w:r>
        <w:t xml:space="preserve">   Satraps    </w:t>
      </w:r>
      <w:r>
        <w:t xml:space="preserve">   Lions    </w:t>
      </w:r>
      <w:r>
        <w:t xml:space="preserve">   Satan    </w:t>
      </w:r>
      <w:r>
        <w:t xml:space="preserve">   Faith    </w:t>
      </w:r>
      <w:r>
        <w:t xml:space="preserve">   Life    </w:t>
      </w:r>
      <w:r>
        <w:t xml:space="preserve">   Crazy    </w:t>
      </w:r>
      <w:r>
        <w:t xml:space="preserve">   Holy spirit    </w:t>
      </w:r>
      <w:r>
        <w:t xml:space="preserve">   Worship    </w:t>
      </w:r>
      <w:r>
        <w:t xml:space="preserve">   Concubine    </w:t>
      </w:r>
      <w:r>
        <w:t xml:space="preserve">   Dream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Daniel</dc:title>
  <dcterms:created xsi:type="dcterms:W3CDTF">2021-10-11T18:50:11Z</dcterms:created>
  <dcterms:modified xsi:type="dcterms:W3CDTF">2021-10-11T18:50:11Z</dcterms:modified>
</cp:coreProperties>
</file>