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Book of 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wild and noisy disorder or confusion; uproar.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shed tears, especially as an expression of distress or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known or seen or not meant to be known or seen by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play or movie in which singing and dancing play an essential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(of a person, especially a man) a homosexual.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grant or payment made to support a student's education, awarded on the basis of academic or other achievement.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state in the southern central US, on the western banks of the Mississippi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sport or activity of propelling oneself through water using the limbs.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display (something) ostentatiously, especially in order to provoke envy or admiration or to show defiance.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stringed musical instrument with a fretted fingerboard.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 takes part in an undertaking with another or others.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or appearing casually calm and relaxed; not displaying anxiety, interest, or enthusiasm.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influence from members of one's peer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educational institution or establishment.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daily record of news and events of a personal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musical sounds with the voice, especially words with a set 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city in northeastern Illinois, on Lake Michigan.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devotion of time and attention to acquiring knowledge on an academic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member of a team that performs organized cheering, chanting, and dancing in support of a sports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dislike of or prejudice against homosexual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 of team game played in North America with an oval ball on a field marked out as a gridiron.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David</dc:title>
  <dcterms:created xsi:type="dcterms:W3CDTF">2021-10-11T18:49:09Z</dcterms:created>
  <dcterms:modified xsi:type="dcterms:W3CDTF">2021-10-11T18:49:09Z</dcterms:modified>
</cp:coreProperties>
</file>