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Book of David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football    </w:t>
      </w:r>
      <w:r>
        <w:t xml:space="preserve">   pandemonium    </w:t>
      </w:r>
      <w:r>
        <w:t xml:space="preserve">   flaunt    </w:t>
      </w:r>
      <w:r>
        <w:t xml:space="preserve">   partner    </w:t>
      </w:r>
      <w:r>
        <w:t xml:space="preserve">   cry    </w:t>
      </w:r>
      <w:r>
        <w:t xml:space="preserve">   nonchalant    </w:t>
      </w:r>
      <w:r>
        <w:t xml:space="preserve">   guitar    </w:t>
      </w:r>
      <w:r>
        <w:t xml:space="preserve">   secret    </w:t>
      </w:r>
      <w:r>
        <w:t xml:space="preserve">   college    </w:t>
      </w:r>
      <w:r>
        <w:t xml:space="preserve">   study    </w:t>
      </w:r>
      <w:r>
        <w:t xml:space="preserve">   Chicago    </w:t>
      </w:r>
      <w:r>
        <w:t xml:space="preserve">   homophobia    </w:t>
      </w:r>
      <w:r>
        <w:t xml:space="preserve">   arkansas    </w:t>
      </w:r>
      <w:r>
        <w:t xml:space="preserve">   musical    </w:t>
      </w:r>
      <w:r>
        <w:t xml:space="preserve">   gay    </w:t>
      </w:r>
      <w:r>
        <w:t xml:space="preserve">   swimming    </w:t>
      </w:r>
      <w:r>
        <w:t xml:space="preserve">   cheerleader    </w:t>
      </w:r>
      <w:r>
        <w:t xml:space="preserve">   peer pressure    </w:t>
      </w:r>
      <w:r>
        <w:t xml:space="preserve">   journal    </w:t>
      </w:r>
      <w:r>
        <w:t xml:space="preserve">   scholarship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David</dc:title>
  <dcterms:created xsi:type="dcterms:W3CDTF">2021-10-11T18:49:12Z</dcterms:created>
  <dcterms:modified xsi:type="dcterms:W3CDTF">2021-10-11T18:49:12Z</dcterms:modified>
</cp:coreProperties>
</file>