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of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Football    </w:t>
      </w:r>
      <w:r>
        <w:t xml:space="preserve">   Pandemonium    </w:t>
      </w:r>
      <w:r>
        <w:t xml:space="preserve">   Flaunt    </w:t>
      </w:r>
      <w:r>
        <w:t xml:space="preserve">   Partner    </w:t>
      </w:r>
      <w:r>
        <w:t xml:space="preserve">   Cry    </w:t>
      </w:r>
      <w:r>
        <w:t xml:space="preserve">   Nonchalant    </w:t>
      </w:r>
      <w:r>
        <w:t xml:space="preserve">   Guitar    </w:t>
      </w:r>
      <w:r>
        <w:t xml:space="preserve">   Secret    </w:t>
      </w:r>
      <w:r>
        <w:t xml:space="preserve">   College    </w:t>
      </w:r>
      <w:r>
        <w:t xml:space="preserve">   Study    </w:t>
      </w:r>
      <w:r>
        <w:t xml:space="preserve">   Chicago    </w:t>
      </w:r>
      <w:r>
        <w:t xml:space="preserve">   Homophobia    </w:t>
      </w:r>
      <w:r>
        <w:t xml:space="preserve">   Arkansas    </w:t>
      </w:r>
      <w:r>
        <w:t xml:space="preserve">   Musical    </w:t>
      </w:r>
      <w:r>
        <w:t xml:space="preserve">   Gay    </w:t>
      </w:r>
      <w:r>
        <w:t xml:space="preserve">   Swimming    </w:t>
      </w:r>
      <w:r>
        <w:t xml:space="preserve">   Cheerleader    </w:t>
      </w:r>
      <w:r>
        <w:t xml:space="preserve">   Peer-pressure    </w:t>
      </w:r>
      <w:r>
        <w:t xml:space="preserve">   Journal    </w:t>
      </w:r>
      <w:r>
        <w:t xml:space="preserve">   Scholarship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David</dc:title>
  <dcterms:created xsi:type="dcterms:W3CDTF">2021-10-11T18:49:14Z</dcterms:created>
  <dcterms:modified xsi:type="dcterms:W3CDTF">2021-10-11T18:49:14Z</dcterms:modified>
</cp:coreProperties>
</file>