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of Ephesians 10</w:t>
      </w:r>
    </w:p>
    <w:p>
      <w:pPr>
        <w:pStyle w:val="Questions"/>
      </w:pPr>
      <w:r>
        <w:t xml:space="preserve">1. OFR 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EAR HSI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RIOSHKNAPWM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ADTERCE 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HTSICR ESSJU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OUTN OOGD RKWOS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ICHWH DOG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THHA ROEFBE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NEDIARDO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HTTA 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UHLOSD WALK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NI EMHT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EIHSPAENS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OTW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TEN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Ephesians 10</dc:title>
  <dcterms:created xsi:type="dcterms:W3CDTF">2021-10-11T18:50:24Z</dcterms:created>
  <dcterms:modified xsi:type="dcterms:W3CDTF">2021-10-11T18:50:24Z</dcterms:modified>
</cp:coreProperties>
</file>