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Ezra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Foundation    </w:t>
      </w:r>
      <w:r>
        <w:t xml:space="preserve">   Opposition    </w:t>
      </w:r>
      <w:r>
        <w:t xml:space="preserve">   Temple    </w:t>
      </w:r>
      <w:r>
        <w:t xml:space="preserve">   Confession    </w:t>
      </w:r>
      <w:r>
        <w:t xml:space="preserve">   Condition    </w:t>
      </w:r>
      <w:r>
        <w:t xml:space="preserve">   Reformation    </w:t>
      </w:r>
      <w:r>
        <w:t xml:space="preserve">   Journey    </w:t>
      </w:r>
      <w:r>
        <w:t xml:space="preserve">   Covenant    </w:t>
      </w:r>
      <w:r>
        <w:t xml:space="preserve">   Persian    </w:t>
      </w:r>
      <w:r>
        <w:t xml:space="preserve">   Cyrus    </w:t>
      </w:r>
      <w:r>
        <w:t xml:space="preserve">   Revival    </w:t>
      </w:r>
      <w:r>
        <w:t xml:space="preserve">   Darius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Ezra</dc:title>
  <dcterms:created xsi:type="dcterms:W3CDTF">2021-10-11T18:49:44Z</dcterms:created>
  <dcterms:modified xsi:type="dcterms:W3CDTF">2021-10-11T18:49:44Z</dcterms:modified>
</cp:coreProperties>
</file>