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Book of Galatians 11</w:t>
      </w:r>
    </w:p>
    <w:p>
      <w:pPr>
        <w:pStyle w:val="Questions"/>
      </w:pPr>
      <w:r>
        <w:t xml:space="preserve">1. DNA LTE SU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ONT 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YEAWR IN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LWEL ODNGI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OFR 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EUD SNAESO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WE HLLAS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ARPE FI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WE AIFNT OTN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AGANSTIAL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SXI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ENNI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Galatians 11</dc:title>
  <dcterms:created xsi:type="dcterms:W3CDTF">2021-10-11T18:50:08Z</dcterms:created>
  <dcterms:modified xsi:type="dcterms:W3CDTF">2021-10-11T18:50:08Z</dcterms:modified>
</cp:coreProperties>
</file>