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Book of 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Creatures    </w:t>
      </w:r>
      <w:r>
        <w:t xml:space="preserve">   Ocean    </w:t>
      </w:r>
      <w:r>
        <w:t xml:space="preserve">   Land    </w:t>
      </w:r>
      <w:r>
        <w:t xml:space="preserve">   Flaming Sword    </w:t>
      </w:r>
      <w:r>
        <w:t xml:space="preserve">   Enoch    </w:t>
      </w:r>
      <w:r>
        <w:t xml:space="preserve">   Seth    </w:t>
      </w:r>
      <w:r>
        <w:t xml:space="preserve">   Abel    </w:t>
      </w:r>
      <w:r>
        <w:t xml:space="preserve">   Cain    </w:t>
      </w:r>
      <w:r>
        <w:t xml:space="preserve">   tree of knowledge good evil    </w:t>
      </w:r>
      <w:r>
        <w:t xml:space="preserve">   night    </w:t>
      </w:r>
      <w:r>
        <w:t xml:space="preserve">   day    </w:t>
      </w:r>
      <w:r>
        <w:t xml:space="preserve">   Dark    </w:t>
      </w:r>
      <w:r>
        <w:t xml:space="preserve">   Heaven    </w:t>
      </w:r>
      <w:r>
        <w:t xml:space="preserve">   Earth    </w:t>
      </w:r>
      <w:r>
        <w:t xml:space="preserve">   Satuday    </w:t>
      </w:r>
      <w:r>
        <w:t xml:space="preserve">   birds    </w:t>
      </w:r>
      <w:r>
        <w:t xml:space="preserve">   animals    </w:t>
      </w:r>
      <w:r>
        <w:t xml:space="preserve">   GARDEN OF EDEN    </w:t>
      </w:r>
      <w:r>
        <w:t xml:space="preserve">   Serpent    </w:t>
      </w:r>
      <w:r>
        <w:t xml:space="preserve">   Adam's Rib    </w:t>
      </w:r>
      <w:r>
        <w:t xml:space="preserve">   Sabbath Day    </w:t>
      </w:r>
      <w:r>
        <w:t xml:space="preserve">   Light    </w:t>
      </w:r>
      <w:r>
        <w:t xml:space="preserve">   Eve    </w:t>
      </w:r>
      <w:r>
        <w:t xml:space="preserve">   +Genesis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Genesis</dc:title>
  <dcterms:created xsi:type="dcterms:W3CDTF">2021-10-11T18:50:34Z</dcterms:created>
  <dcterms:modified xsi:type="dcterms:W3CDTF">2021-10-11T18:50:34Z</dcterms:modified>
</cp:coreProperties>
</file>