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that wait upon the Lord shall renew their What? Is 40:31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speaks for God or by divine inspiration?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Isaiah was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of Isaiah?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death was Isaiah talking about in Is 53:3-12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graven images? Is 44:17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Sodom and Gomorrah in Is 1:10?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____________ , fear not Is 35:4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gives many wonderful Prophecies about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Hebrew name that means "God is with us."?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Isaiah</dc:title>
  <dcterms:created xsi:type="dcterms:W3CDTF">2021-10-11T18:50:02Z</dcterms:created>
  <dcterms:modified xsi:type="dcterms:W3CDTF">2021-10-11T18:50:02Z</dcterms:modified>
</cp:coreProperties>
</file>