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James     12</w:t>
      </w:r>
    </w:p>
    <w:p>
      <w:pPr>
        <w:pStyle w:val="Questions"/>
      </w:pPr>
      <w:r>
        <w:t xml:space="preserve">1. BUT EB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YE ERSOD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FO 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WROD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NDA TON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SARREEH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YNLO EDVCIIENG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OUYR OWN LSEVES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OEWYT-TTWN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James     12</dc:title>
  <dcterms:created xsi:type="dcterms:W3CDTF">2021-10-11T18:50:10Z</dcterms:created>
  <dcterms:modified xsi:type="dcterms:W3CDTF">2021-10-11T18:50:10Z</dcterms:modified>
</cp:coreProperties>
</file>