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small member of the body is full of deadly poison?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brother of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only one __, who is able to save and destroy.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testing of your faith produce?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good gift and every perfect gift is from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such _____ is evil?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will ___ his soul if he brings back a sinner from his wandering.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yourselves before the Lord, and he will exalt you.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man prayed fervently that it might not 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 by itself, if it does not have        works, it is 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James</dc:title>
  <dcterms:created xsi:type="dcterms:W3CDTF">2021-10-11T18:50:51Z</dcterms:created>
  <dcterms:modified xsi:type="dcterms:W3CDTF">2021-10-11T18:50:51Z</dcterms:modified>
</cp:coreProperties>
</file>