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glory    </w:t>
      </w:r>
      <w:r>
        <w:t xml:space="preserve">   God    </w:t>
      </w:r>
      <w:r>
        <w:t xml:space="preserve">   wisdom    </w:t>
      </w:r>
      <w:r>
        <w:t xml:space="preserve">   endurance    </w:t>
      </w:r>
      <w:r>
        <w:t xml:space="preserve">   faith    </w:t>
      </w:r>
      <w:r>
        <w:t xml:space="preserve">   testing    </w:t>
      </w:r>
      <w:r>
        <w:t xml:space="preserve">   trials    </w:t>
      </w:r>
      <w:r>
        <w:t xml:space="preserve">   brethren    </w:t>
      </w:r>
      <w:r>
        <w:t xml:space="preserve">   joy    </w:t>
      </w:r>
      <w:r>
        <w:t xml:space="preserve">   consider    </w:t>
      </w:r>
      <w:r>
        <w:t xml:space="preserve">   greetings    </w:t>
      </w:r>
      <w:r>
        <w:t xml:space="preserve">   abroad    </w:t>
      </w:r>
      <w:r>
        <w:t xml:space="preserve">   tribes    </w:t>
      </w:r>
      <w:r>
        <w:t xml:space="preserve">   Christ    </w:t>
      </w:r>
      <w:r>
        <w:t xml:space="preserve">   Jesus    </w:t>
      </w:r>
      <w:r>
        <w:t xml:space="preserve">   servent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James</dc:title>
  <dcterms:created xsi:type="dcterms:W3CDTF">2021-10-11T18:49:41Z</dcterms:created>
  <dcterms:modified xsi:type="dcterms:W3CDTF">2021-10-11T18:49:41Z</dcterms:modified>
</cp:coreProperties>
</file>