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purified    </w:t>
      </w:r>
      <w:r>
        <w:t xml:space="preserve">   daughters    </w:t>
      </w:r>
      <w:r>
        <w:t xml:space="preserve">   three    </w:t>
      </w:r>
      <w:r>
        <w:t xml:space="preserve">   sons    </w:t>
      </w:r>
      <w:r>
        <w:t xml:space="preserve">   seven    </w:t>
      </w:r>
      <w:r>
        <w:t xml:space="preserve">   upright    </w:t>
      </w:r>
      <w:r>
        <w:t xml:space="preserve">   blameless    </w:t>
      </w:r>
      <w:r>
        <w:t xml:space="preserve">   Uz    </w:t>
      </w:r>
      <w:r>
        <w:t xml:space="preserve">   cursed    </w:t>
      </w:r>
      <w:r>
        <w:t xml:space="preserve">   trust    </w:t>
      </w:r>
      <w:r>
        <w:t xml:space="preserve">   faith    </w:t>
      </w:r>
      <w:r>
        <w:t xml:space="preserve">   comfort    </w:t>
      </w:r>
      <w:r>
        <w:t xml:space="preserve">   silence    </w:t>
      </w:r>
      <w:r>
        <w:t xml:space="preserve">   sackcloth    </w:t>
      </w:r>
      <w:r>
        <w:t xml:space="preserve">   dust    </w:t>
      </w:r>
      <w:r>
        <w:t xml:space="preserve">   ashes    </w:t>
      </w:r>
      <w:r>
        <w:t xml:space="preserve">   Naamathite    </w:t>
      </w:r>
      <w:r>
        <w:t xml:space="preserve">   Zophar    </w:t>
      </w:r>
      <w:r>
        <w:t xml:space="preserve">   Shuhite    </w:t>
      </w:r>
      <w:r>
        <w:t xml:space="preserve">   Bildad    </w:t>
      </w:r>
      <w:r>
        <w:t xml:space="preserve">   Temanite    </w:t>
      </w:r>
      <w:r>
        <w:t xml:space="preserve">   Eliphaz    </w:t>
      </w:r>
      <w:r>
        <w:t xml:space="preserve">   integrity    </w:t>
      </w:r>
      <w:r>
        <w:t xml:space="preserve">   prayer    </w:t>
      </w:r>
      <w:r>
        <w:t xml:space="preserve">   feasting    </w:t>
      </w:r>
      <w:r>
        <w:t xml:space="preserve">   angels    </w:t>
      </w:r>
      <w:r>
        <w:t xml:space="preserve">   adversity    </w:t>
      </w:r>
      <w:r>
        <w:t xml:space="preserve">   Satan    </w:t>
      </w:r>
      <w:r>
        <w:t xml:space="preserve">   Elihu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Job</dc:title>
  <dcterms:created xsi:type="dcterms:W3CDTF">2021-10-11T18:50:42Z</dcterms:created>
  <dcterms:modified xsi:type="dcterms:W3CDTF">2021-10-11T18:50:42Z</dcterms:modified>
</cp:coreProperties>
</file>