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did it take to "go through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God sent 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swallowed the prophet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provide his prophet for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God's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was God's prophet thrown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people doing in the town God sent his prophet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God's prophet doing during the 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Jonah do once swallowed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God's prophet (Ethnicity/Religion)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number is this book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God's prophet go 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God's prophet thrown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God's prophet go insead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Jonah</dc:title>
  <dcterms:created xsi:type="dcterms:W3CDTF">2021-10-11T18:50:37Z</dcterms:created>
  <dcterms:modified xsi:type="dcterms:W3CDTF">2021-10-11T18:50:37Z</dcterms:modified>
</cp:coreProperties>
</file>