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of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God left other nations in the land (Judges 3)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Ehud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Cycle of the Judges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 that oppressed Israel after the Canaanites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the Israelites (Judges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Israel fought against the Canaanites (Judges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where Gideon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Israelites turned away from God to worship (Judges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Ehud fled to (Judges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Gideon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why God allowed the Israelites to be conquered (Judges 2 and Judges 3)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Mesopotamians (Judges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 of King Eglon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that Gideon gave the altar he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Deborah's husband  (Judges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Cycle of the Judges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Cycle of the Judges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Worship of anything other than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Judges</dc:title>
  <dcterms:created xsi:type="dcterms:W3CDTF">2021-10-11T18:50:56Z</dcterms:created>
  <dcterms:modified xsi:type="dcterms:W3CDTF">2021-10-11T18:50:56Z</dcterms:modified>
</cp:coreProperties>
</file>