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Life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that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courage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greatest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Own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best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judge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However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Cave of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real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same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Everybody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Life Vocabulary</dc:title>
  <dcterms:created xsi:type="dcterms:W3CDTF">2021-10-11T18:49:49Z</dcterms:created>
  <dcterms:modified xsi:type="dcterms:W3CDTF">2021-10-11T18:49:49Z</dcterms:modified>
</cp:coreProperties>
</file>