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Book of Mark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Jesus Christ    </w:t>
      </w:r>
      <w:r>
        <w:t xml:space="preserve">   yes    </w:t>
      </w:r>
      <w:r>
        <w:t xml:space="preserve">   viewpoint and audiences    </w:t>
      </w:r>
      <w:r>
        <w:t xml:space="preserve">   Four    </w:t>
      </w:r>
      <w:r>
        <w:t xml:space="preserve">   Jewish leaders    </w:t>
      </w:r>
      <w:r>
        <w:t xml:space="preserve">   money changeres and sellers    </w:t>
      </w:r>
      <w:r>
        <w:t xml:space="preserve">   Heals people    </w:t>
      </w:r>
      <w:r>
        <w:t xml:space="preserve">   regions outside of israel    </w:t>
      </w:r>
      <w:r>
        <w:t xml:space="preserve">   miracles and rejection    </w:t>
      </w:r>
      <w:r>
        <w:t xml:space="preserve">   Peter    </w:t>
      </w:r>
      <w:r>
        <w:t xml:space="preserve">   no    </w:t>
      </w:r>
      <w:r>
        <w:t xml:space="preserve">   John    </w:t>
      </w:r>
      <w:r>
        <w:t xml:space="preserve">   Mark    </w:t>
      </w:r>
      <w:r>
        <w:t xml:space="preserve">   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Mark</dc:title>
  <dcterms:created xsi:type="dcterms:W3CDTF">2021-10-11T18:50:32Z</dcterms:created>
  <dcterms:modified xsi:type="dcterms:W3CDTF">2021-10-11T18:50:32Z</dcterms:modified>
</cp:coreProperties>
</file>