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Book of Morman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The Book of Morman    </w:t>
      </w:r>
      <w:r>
        <w:t xml:space="preserve">   Joseph Smith    </w:t>
      </w:r>
      <w:r>
        <w:t xml:space="preserve">   prophets    </w:t>
      </w:r>
      <w:r>
        <w:t xml:space="preserve">   Nephi    </w:t>
      </w:r>
      <w:r>
        <w:t xml:space="preserve">   verses    </w:t>
      </w:r>
      <w:r>
        <w:t xml:space="preserve">   chapters    </w:t>
      </w:r>
      <w:r>
        <w:t xml:space="preserve">   glasses     </w:t>
      </w:r>
      <w:r>
        <w:t xml:space="preserve">   English     </w:t>
      </w:r>
      <w:r>
        <w:t xml:space="preserve">    Urim    </w:t>
      </w:r>
      <w:r>
        <w:t xml:space="preserve">   Thummim     </w:t>
      </w:r>
      <w:r>
        <w:t xml:space="preserve">   years    </w:t>
      </w:r>
      <w:r>
        <w:t xml:space="preserve">   four    </w:t>
      </w:r>
      <w:r>
        <w:t xml:space="preserve">   Scripture    </w:t>
      </w:r>
      <w:r>
        <w:t xml:space="preserve">   father    </w:t>
      </w:r>
      <w:r>
        <w:t xml:space="preserve">   angel    </w:t>
      </w:r>
      <w:r>
        <w:t xml:space="preserve">   message    </w:t>
      </w:r>
      <w:r>
        <w:t xml:space="preserve">   history    </w:t>
      </w:r>
      <w:r>
        <w:t xml:space="preserve">   faithful    </w:t>
      </w:r>
      <w:r>
        <w:t xml:space="preserve">   Hill Cumorah    </w:t>
      </w:r>
      <w:r>
        <w:t xml:space="preserve">   golden plates    </w:t>
      </w:r>
      <w:r>
        <w:t xml:space="preserve">   translate    </w:t>
      </w:r>
      <w:r>
        <w:t xml:space="preserve">   Moroni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Morman</dc:title>
  <dcterms:created xsi:type="dcterms:W3CDTF">2021-10-11T18:49:08Z</dcterms:created>
  <dcterms:modified xsi:type="dcterms:W3CDTF">2021-10-11T18:49:08Z</dcterms:modified>
</cp:coreProperties>
</file>