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of Negroes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Married to Aminata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the slaves are taken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Wife of the Chief of Bayo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Owner of the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Aminata's Village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Aminata's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 friend of Aminata on the plantation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Names her child after Aminata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Teaches Aminata languages while on the plantation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Carving on Aminata's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Aminata's native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, What the white people refer to the black people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type of work Aminata does on the plantation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Aminata is ______ by her abductors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Aminata learns how to do from her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Aminata is ______ from her village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Boy who is abducted from Bayo with Aminata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Aminata is abducted to become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Aminata's home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Negroes</dc:title>
  <dcterms:created xsi:type="dcterms:W3CDTF">2021-10-11T18:49:17Z</dcterms:created>
  <dcterms:modified xsi:type="dcterms:W3CDTF">2021-10-11T18:49:17Z</dcterms:modified>
</cp:coreProperties>
</file>