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Book of Negroes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Aminata's slave 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Aminata's child, who is named after her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brutal crime commited by Appleby towards Aminata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Aminata was abducted to be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slave from West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Aminata and the other captives are placed on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Free born Muslim, abducted at the age of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place that the Slaves are 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work Aminata does on the plantation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break out of this illness kills Solomons wife and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slaves travel accross this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language Aminata speaks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Aminata's fathers type of 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Aminata is sold to this man after giving birth to her child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type of work Aminata helps her mother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destination the slaves are sent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word for father in Aminatas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author of the Book of Negroes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Black people were referred to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Abusive wife of the chief of Bayo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hometown village of Aminata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Muslim slave that teaches Aminata to read and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scars on Aminata's face are in the shape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river that runs through Aminata's village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boy abducted alongside Aminata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Negroes crossword puzzle</dc:title>
  <dcterms:created xsi:type="dcterms:W3CDTF">2021-10-11T18:49:20Z</dcterms:created>
  <dcterms:modified xsi:type="dcterms:W3CDTF">2021-10-11T18:49:20Z</dcterms:modified>
</cp:coreProperties>
</file>