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afflicted    </w:t>
      </w:r>
      <w:r>
        <w:t xml:space="preserve">   afraid    </w:t>
      </w:r>
      <w:r>
        <w:t xml:space="preserve">   almighty    </w:t>
      </w:r>
      <w:r>
        <w:t xml:space="preserve">   amminadab    </w:t>
      </w:r>
      <w:r>
        <w:t xml:space="preserve">   barley    </w:t>
      </w:r>
      <w:r>
        <w:t xml:space="preserve">   bethlehem    </w:t>
      </w:r>
      <w:r>
        <w:t xml:space="preserve">   birth    </w:t>
      </w:r>
      <w:r>
        <w:t xml:space="preserve">   bitter    </w:t>
      </w:r>
      <w:r>
        <w:t xml:space="preserve">   bless    </w:t>
      </w:r>
      <w:r>
        <w:t xml:space="preserve">   boaz    </w:t>
      </w:r>
      <w:r>
        <w:t xml:space="preserve">   character    </w:t>
      </w:r>
      <w:r>
        <w:t xml:space="preserve">   conceive    </w:t>
      </w:r>
      <w:r>
        <w:t xml:space="preserve">   corner    </w:t>
      </w:r>
      <w:r>
        <w:t xml:space="preserve">   daughter    </w:t>
      </w:r>
      <w:r>
        <w:t xml:space="preserve">   david    </w:t>
      </w:r>
      <w:r>
        <w:t xml:space="preserve">   dead    </w:t>
      </w:r>
      <w:r>
        <w:t xml:space="preserve">   disappear    </w:t>
      </w:r>
      <w:r>
        <w:t xml:space="preserve">   drinking    </w:t>
      </w:r>
      <w:r>
        <w:t xml:space="preserve">   eating    </w:t>
      </w:r>
      <w:r>
        <w:t xml:space="preserve">   elimelek    </w:t>
      </w:r>
      <w:r>
        <w:t xml:space="preserve">   ephah    </w:t>
      </w:r>
      <w:r>
        <w:t xml:space="preserve">   estate    </w:t>
      </w:r>
      <w:r>
        <w:t xml:space="preserve">   family    </w:t>
      </w:r>
      <w:r>
        <w:t xml:space="preserve">   famous    </w:t>
      </w:r>
      <w:r>
        <w:t xml:space="preserve">   father    </w:t>
      </w:r>
      <w:r>
        <w:t xml:space="preserve">   foreigner    </w:t>
      </w:r>
      <w:r>
        <w:t xml:space="preserve">   garment    </w:t>
      </w:r>
      <w:r>
        <w:t xml:space="preserve">   gather    </w:t>
      </w:r>
      <w:r>
        <w:t xml:space="preserve">   genealogy    </w:t>
      </w:r>
      <w:r>
        <w:t xml:space="preserve">   glean    </w:t>
      </w:r>
      <w:r>
        <w:t xml:space="preserve">   go    </w:t>
      </w:r>
      <w:r>
        <w:t xml:space="preserve">   god    </w:t>
      </w:r>
      <w:r>
        <w:t xml:space="preserve">   grain    </w:t>
      </w:r>
      <w:r>
        <w:t xml:space="preserve">   guardian    </w:t>
      </w:r>
      <w:r>
        <w:t xml:space="preserve">   hezron    </w:t>
      </w:r>
      <w:r>
        <w:t xml:space="preserve">   home    </w:t>
      </w:r>
      <w:r>
        <w:t xml:space="preserve">   husband    </w:t>
      </w:r>
      <w:r>
        <w:t xml:space="preserve">   israel    </w:t>
      </w:r>
      <w:r>
        <w:t xml:space="preserve">   jesse    </w:t>
      </w:r>
      <w:r>
        <w:t xml:space="preserve">   judah    </w:t>
      </w:r>
      <w:r>
        <w:t xml:space="preserve">   kilion    </w:t>
      </w:r>
      <w:r>
        <w:t xml:space="preserve">   kindness    </w:t>
      </w:r>
      <w:r>
        <w:t xml:space="preserve">   kissed    </w:t>
      </w:r>
      <w:r>
        <w:t xml:space="preserve">   lay    </w:t>
      </w:r>
      <w:r>
        <w:t xml:space="preserve">   leah    </w:t>
      </w:r>
      <w:r>
        <w:t xml:space="preserve">   LORD    </w:t>
      </w:r>
      <w:r>
        <w:t xml:space="preserve">   mahlon    </w:t>
      </w:r>
      <w:r>
        <w:t xml:space="preserve">   mara    </w:t>
      </w:r>
      <w:r>
        <w:t xml:space="preserve">   marry    </w:t>
      </w:r>
      <w:r>
        <w:t xml:space="preserve">   measures    </w:t>
      </w:r>
      <w:r>
        <w:t xml:space="preserve">   misfortune    </w:t>
      </w:r>
      <w:r>
        <w:t xml:space="preserve">   moabite    </w:t>
      </w:r>
      <w:r>
        <w:t xml:space="preserve">   morning    </w:t>
      </w:r>
      <w:r>
        <w:t xml:space="preserve">   mother    </w:t>
      </w:r>
      <w:r>
        <w:t xml:space="preserve">   nahshon    </w:t>
      </w:r>
      <w:r>
        <w:t xml:space="preserve">   naomi    </w:t>
      </w:r>
      <w:r>
        <w:t xml:space="preserve">   night    </w:t>
      </w:r>
      <w:r>
        <w:t xml:space="preserve">   noble    </w:t>
      </w:r>
      <w:r>
        <w:t xml:space="preserve">   obed    </w:t>
      </w:r>
      <w:r>
        <w:t xml:space="preserve">   offspring    </w:t>
      </w:r>
      <w:r>
        <w:t xml:space="preserve">   orpah    </w:t>
      </w:r>
      <w:r>
        <w:t xml:space="preserve">   people    </w:t>
      </w:r>
      <w:r>
        <w:t xml:space="preserve">   rachel    </w:t>
      </w:r>
      <w:r>
        <w:t xml:space="preserve">   rebuke    </w:t>
      </w:r>
      <w:r>
        <w:t xml:space="preserve">   redemption    </w:t>
      </w:r>
      <w:r>
        <w:t xml:space="preserve">   reprimand    </w:t>
      </w:r>
      <w:r>
        <w:t xml:space="preserve">   tamar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Ruth</dc:title>
  <dcterms:created xsi:type="dcterms:W3CDTF">2021-10-11T18:49:46Z</dcterms:created>
  <dcterms:modified xsi:type="dcterms:W3CDTF">2021-10-11T18:49:46Z</dcterms:modified>
</cp:coreProperties>
</file>