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Books of the Old Testament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JEREMIAH    </w:t>
      </w:r>
      <w:r>
        <w:t xml:space="preserve">   ISAIAH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CHRONOCLES    </w:t>
      </w:r>
      <w:r>
        <w:t xml:space="preserve">   KINGS    </w:t>
      </w:r>
      <w:r>
        <w:t xml:space="preserve">  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Books of the Old Testament </dc:title>
  <dcterms:created xsi:type="dcterms:W3CDTF">2021-10-11T18:50:08Z</dcterms:created>
  <dcterms:modified xsi:type="dcterms:W3CDTF">2021-10-11T18:50:08Z</dcterms:modified>
</cp:coreProperties>
</file>