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Borrowers!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borrows get when big people approach?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is bedridden?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borrower to be 'seen'.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"big" people in our story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the "little" people in our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of the house does the Clock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Arrietty's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easiest item to borrow from the human 'beans'.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is married to Uncle Hendreary.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person telling the story to Kate in chapter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more than one language, means to be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 girl in the beginning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Arrietty writes a letter to this person in chapter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'The Borrowers'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lives in the house with Mrs.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the main Borrower's in our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foot stool.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Arrietty's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 of our story?</w:t>
            </w:r>
          </w:p>
        </w:tc>
      </w:tr>
    </w:tbl>
    <w:p>
      <w:pPr>
        <w:pStyle w:val="WordBankMedium"/>
      </w:pPr>
      <w:r>
        <w:t xml:space="preserve">   Arrietty    </w:t>
      </w:r>
      <w:r>
        <w:t xml:space="preserve">   Borrowers    </w:t>
      </w:r>
      <w:r>
        <w:t xml:space="preserve">   Homily    </w:t>
      </w:r>
      <w:r>
        <w:t xml:space="preserve">   Humans    </w:t>
      </w:r>
      <w:r>
        <w:t xml:space="preserve">   Pod    </w:t>
      </w:r>
      <w:r>
        <w:t xml:space="preserve">   Eggletina    </w:t>
      </w:r>
      <w:r>
        <w:t xml:space="preserve">   Mrs. May    </w:t>
      </w:r>
      <w:r>
        <w:t xml:space="preserve">   Mrs. Driver    </w:t>
      </w:r>
      <w:r>
        <w:t xml:space="preserve">   Mary Norton    </w:t>
      </w:r>
      <w:r>
        <w:t xml:space="preserve">   Clock    </w:t>
      </w:r>
      <w:r>
        <w:t xml:space="preserve">   Hassock    </w:t>
      </w:r>
      <w:r>
        <w:t xml:space="preserve">   Uncle Hendreary    </w:t>
      </w:r>
      <w:r>
        <w:t xml:space="preserve">   Aunt Lupy    </w:t>
      </w:r>
      <w:r>
        <w:t xml:space="preserve">   Crumpfurl    </w:t>
      </w:r>
      <w:r>
        <w:t xml:space="preserve">   Kate    </w:t>
      </w:r>
      <w:r>
        <w:t xml:space="preserve">   London    </w:t>
      </w:r>
      <w:r>
        <w:t xml:space="preserve">   Hair pins    </w:t>
      </w:r>
      <w:r>
        <w:t xml:space="preserve">   Under the floor    </w:t>
      </w:r>
      <w:r>
        <w:t xml:space="preserve">   Bilingual    </w:t>
      </w:r>
      <w:r>
        <w:t xml:space="preserve">   "feeling"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Borrowers!</dc:title>
  <dcterms:created xsi:type="dcterms:W3CDTF">2021-10-11T18:50:40Z</dcterms:created>
  <dcterms:modified xsi:type="dcterms:W3CDTF">2021-10-11T18:50:40Z</dcterms:modified>
</cp:coreProperties>
</file>