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Borrowers - Week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high speed; quickly.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 or attractive.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ornamental border of threads left loose or formed into tassels or twists, used to edge clothing or material.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the appearance of, especially by marking with different colors.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and quiet because you are thinking.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grating or squeaking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something that frightens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willing to wait for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 in size, quantity, or extent.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or shrill, as the quality of a voice.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Borrowers - Week #3</dc:title>
  <dcterms:created xsi:type="dcterms:W3CDTF">2021-10-11T18:49:33Z</dcterms:created>
  <dcterms:modified xsi:type="dcterms:W3CDTF">2021-10-11T18:49:33Z</dcterms:modified>
</cp:coreProperties>
</file>