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Bossy "r"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Warm    </w:t>
      </w:r>
      <w:r>
        <w:t xml:space="preserve">   World    </w:t>
      </w:r>
      <w:r>
        <w:t xml:space="preserve">   Horse    </w:t>
      </w:r>
      <w:r>
        <w:t xml:space="preserve">   Fire    </w:t>
      </w:r>
      <w:r>
        <w:t xml:space="preserve">   Church    </w:t>
      </w:r>
      <w:r>
        <w:t xml:space="preserve">   Earth    </w:t>
      </w:r>
      <w:r>
        <w:t xml:space="preserve">   Germ    </w:t>
      </w:r>
      <w:r>
        <w:t xml:space="preserve">   Pair    </w:t>
      </w:r>
      <w:r>
        <w:t xml:space="preserve">   Large    </w:t>
      </w:r>
      <w:r>
        <w:t xml:space="preserve">   Park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Bossy "r"</dc:title>
  <dcterms:created xsi:type="dcterms:W3CDTF">2021-10-11T18:50:38Z</dcterms:created>
  <dcterms:modified xsi:type="dcterms:W3CDTF">2021-10-11T18:50:38Z</dcterms:modified>
</cp:coreProperties>
</file>