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Boston Massacre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1770 conflict in which 5 colonies were killed by British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a group of defenseless people at one time-the intentional killing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settlement of people who are governed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passed by Parlianent that taxed goods such as glass ,paper, paint, led,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disturbance of the peace by a crowd.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mayor of Boston who defended the British soldiers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gun, like a rifle, held to the shoulder when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1765 that placed new duties on legal documents, taxed newspapers, almanacs, playing cards and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menformed by colonists that took political action in the 1760's against the Townshend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hurting someone to protect yourself after the person has harmed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Massacre</dc:title>
  <dcterms:created xsi:type="dcterms:W3CDTF">2021-10-11T18:49:42Z</dcterms:created>
  <dcterms:modified xsi:type="dcterms:W3CDTF">2021-10-11T18:49:42Z</dcterms:modified>
</cp:coreProperties>
</file>