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Boston Matrix and The Product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ideal strategy for Cash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which stage of the product life cycle is the product launched?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with low market growth and high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ideal strategy for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with low market growth and low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which stage of the product life cycle are sales increasing at their fastest 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which helps businesses analyse their portfolio of businesses and brands.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with high market growth and low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which stage of the product life cycle do sales begin to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 with high market growth and high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ideal strategy for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ideal strategy for a Question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which stage of the product life cycle are sales near their highest but the rate of growth is slowing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Matrix and The Product Life Cycle</dc:title>
  <dcterms:created xsi:type="dcterms:W3CDTF">2021-10-11T18:50:29Z</dcterms:created>
  <dcterms:modified xsi:type="dcterms:W3CDTF">2021-10-11T18:50:29Z</dcterms:modified>
</cp:coreProperties>
</file>