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Boston 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leaders of the protest?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 was dumped into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in which the "tea party"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Britain ___ the harbor until all the tea was paid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 was sent by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caused the Boston Tea Party?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occurred on December 16, 1773.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Boston Tea Party is a part of the ___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 Acts was passed after the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dressed as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Boston Tea Party</dc:title>
  <dcterms:created xsi:type="dcterms:W3CDTF">2021-10-11T18:50:43Z</dcterms:created>
  <dcterms:modified xsi:type="dcterms:W3CDTF">2021-10-11T18:50:43Z</dcterms:modified>
</cp:coreProperties>
</file>