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men who raided the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the patriots protested and raided the ships in the first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tea split into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were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Boston Tea Party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person caught and arrested from the raid?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did the Boston Tea Party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men dressed up as when they snuck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current amount of money wasted from the spilt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cartoons spilt into the harbor by the 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men who raided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Boston tea Party was an act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Company which the ships were owned by and the tea belonged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Boston Tea Party resulted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men do to the tea cartoons?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cargoes of tea were being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passed the laws and taxes for the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date the Boston Tea Party occured?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Patriots who took the lead, helped plan, and participate in the raid?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fee the British government required the colonists to pay?</w:t>
            </w:r>
          </w:p>
        </w:tc>
      </w:tr>
    </w:tbl>
    <w:p>
      <w:pPr>
        <w:pStyle w:val="WordBankLarge"/>
      </w:pPr>
      <w:r>
        <w:t xml:space="preserve">   The Boston Harbor    </w:t>
      </w:r>
      <w:r>
        <w:t xml:space="preserve">   Sons of Liberty    </w:t>
      </w:r>
      <w:r>
        <w:t xml:space="preserve">   Samuel Adams    </w:t>
      </w:r>
      <w:r>
        <w:t xml:space="preserve">   British East India Company    </w:t>
      </w:r>
      <w:r>
        <w:t xml:space="preserve">   Ships    </w:t>
      </w:r>
      <w:r>
        <w:t xml:space="preserve">   Sixty    </w:t>
      </w:r>
      <w:r>
        <w:t xml:space="preserve">   Mohawk Indians    </w:t>
      </w:r>
      <w:r>
        <w:t xml:space="preserve">   December 16 1773    </w:t>
      </w:r>
      <w:r>
        <w:t xml:space="preserve">   The Tea Act    </w:t>
      </w:r>
      <w:r>
        <w:t xml:space="preserve">   342    </w:t>
      </w:r>
      <w:r>
        <w:t xml:space="preserve">   45 tons    </w:t>
      </w:r>
      <w:r>
        <w:t xml:space="preserve">   12 million    </w:t>
      </w:r>
      <w:r>
        <w:t xml:space="preserve">   Tax    </w:t>
      </w:r>
      <w:r>
        <w:t xml:space="preserve">   Francis Akeley    </w:t>
      </w:r>
      <w:r>
        <w:t xml:space="preserve">   Nobody    </w:t>
      </w:r>
      <w:r>
        <w:t xml:space="preserve">   Protest    </w:t>
      </w:r>
      <w:r>
        <w:t xml:space="preserve">   3 hours    </w:t>
      </w:r>
      <w:r>
        <w:t xml:space="preserve">   Intolerable Acts    </w:t>
      </w:r>
      <w:r>
        <w:t xml:space="preserve">   The Parliament    </w:t>
      </w:r>
      <w:r>
        <w:t xml:space="preserve">   Spilled the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Boston Tea Party</dc:title>
  <dcterms:created xsi:type="dcterms:W3CDTF">2021-10-12T20:32:53Z</dcterms:created>
  <dcterms:modified xsi:type="dcterms:W3CDTF">2021-10-12T20:32:53Z</dcterms:modified>
</cp:coreProperties>
</file>